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86MS0013-01-2024-000621-61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05-0085/1302/2024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>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февраля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Севостьянова Сергея Юрьевича, </w:t>
      </w:r>
      <w:r>
        <w:rPr>
          <w:rStyle w:val="cat-ExternalSystemDefinedgrp-3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22 ноября 2023 </w:t>
      </w:r>
      <w:r>
        <w:rPr>
          <w:rFonts w:ascii="Times New Roman" w:eastAsia="Times New Roman" w:hAnsi="Times New Roman" w:cs="Times New Roman"/>
          <w:sz w:val="26"/>
          <w:szCs w:val="26"/>
        </w:rPr>
        <w:t>года 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>мин.,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Севостьянов С.Ю.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квартире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Style w:val="cat-UserDefinedgrp-42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почве возникших личных неприязненных отношений, умышленно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нанес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несколько ударов рукой по различным частям тела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причинив физическую боль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</w:t>
      </w:r>
      <w:r>
        <w:rPr>
          <w:rFonts w:ascii="Times New Roman" w:eastAsia="Times New Roman" w:hAnsi="Times New Roman" w:cs="Times New Roman"/>
          <w:sz w:val="26"/>
          <w:szCs w:val="26"/>
        </w:rPr>
        <w:t>не повлекших последствий, указанных в статье 115 Уголовного кодекса Российской Федерации и иного уголовно-наказуемого деяния. За медицинской помощью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Е. </w:t>
      </w:r>
      <w:r>
        <w:rPr>
          <w:rFonts w:ascii="Times New Roman" w:eastAsia="Times New Roman" w:hAnsi="Times New Roman" w:cs="Times New Roman"/>
          <w:sz w:val="26"/>
          <w:szCs w:val="26"/>
        </w:rPr>
        <w:t>не обращал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медицинское освидетельствование не проводилось.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Севостьянов С.Ю. </w:t>
      </w:r>
      <w:r>
        <w:rPr>
          <w:rFonts w:ascii="Times New Roman" w:eastAsia="Times New Roman" w:hAnsi="Times New Roman" w:cs="Times New Roman"/>
          <w:sz w:val="26"/>
          <w:szCs w:val="26"/>
        </w:rPr>
        <w:t>ранее по ст. 6.1.1 КоАП РФ не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Севостьянова С.Ю.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Севостьянов С.Ю.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извещен. Представил заявление о рассмотрении дела в своё отсутствие.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Севостьянова С.Ю.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подтверждается материалами дела: протоколом 86 № 3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24.12.2023 </w:t>
      </w:r>
      <w:r>
        <w:rPr>
          <w:rFonts w:ascii="Times New Roman" w:eastAsia="Times New Roman" w:hAnsi="Times New Roman" w:cs="Times New Roman"/>
          <w:sz w:val="26"/>
          <w:szCs w:val="26"/>
        </w:rPr>
        <w:t>г. об административном правонарушении, составленного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Севостьянова С.Ю.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Севостьянову С.Ю.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разъяснены, о чем проставил свою подпись, в своих объяснениях </w:t>
      </w:r>
      <w:r>
        <w:rPr>
          <w:rFonts w:ascii="Times New Roman" w:eastAsia="Times New Roman" w:hAnsi="Times New Roman" w:cs="Times New Roman"/>
          <w:sz w:val="26"/>
          <w:szCs w:val="26"/>
        </w:rPr>
        <w:t>указал «С протоколом согласен</w:t>
      </w:r>
      <w:r>
        <w:rPr>
          <w:rFonts w:ascii="Times New Roman" w:eastAsia="Times New Roman" w:hAnsi="Times New Roman" w:cs="Times New Roman"/>
          <w:sz w:val="26"/>
          <w:szCs w:val="26"/>
        </w:rPr>
        <w:t>, вину признаю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сообщением, зарегистрированным Отделом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(дислокация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Яр);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Севостьянова С.Ю.</w:t>
      </w:r>
      <w:r>
        <w:rPr>
          <w:rFonts w:ascii="Times New Roman" w:eastAsia="Times New Roman" w:hAnsi="Times New Roman" w:cs="Times New Roman"/>
          <w:sz w:val="26"/>
          <w:szCs w:val="26"/>
        </w:rPr>
        <w:t>; письменными объяснениями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Севостьяновой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К.Е.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Севостьянова С.Ю.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Каких-либо противоречий в представленных доказательствах и сомнений относительно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Севостьянова С.Ю.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ст. 6.1.1 Кодекса Российской Федерации об административных правонарушениях, миров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Севостьянова С.Ю.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Севостьянову С.Ю.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арест в соответствии с частью 2 статьи 3.9 Кодекса Российской Федерации об административных правонарушениях может быть назначен </w:t>
      </w:r>
      <w:r>
        <w:rPr>
          <w:rFonts w:ascii="Times New Roman" w:eastAsia="Times New Roman" w:hAnsi="Times New Roman" w:cs="Times New Roman"/>
          <w:sz w:val="26"/>
          <w:szCs w:val="26"/>
        </w:rPr>
        <w:t>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Севостьянова С.Ю.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Севостьянову С.Ю.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Севостьянова Сергея Юрьевича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уб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00 коп.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0412365400135000852406130.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Совхозная,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9rplc-8">
    <w:name w:val="cat-ExternalSystemDefined grp-39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PassportDatagrp-26rplc-14">
    <w:name w:val="cat-PassportData grp-26 rplc-14"/>
    <w:basedOn w:val="DefaultParagraphFont"/>
  </w:style>
  <w:style w:type="character" w:customStyle="1" w:styleId="cat-ExternalSystemDefinedgrp-37rplc-15">
    <w:name w:val="cat-ExternalSystemDefined grp-37 rplc-15"/>
    <w:basedOn w:val="DefaultParagraphFont"/>
  </w:style>
  <w:style w:type="character" w:customStyle="1" w:styleId="cat-ExternalSystemDefinedgrp-38rplc-16">
    <w:name w:val="cat-ExternalSystemDefined grp-38 rplc-16"/>
    <w:basedOn w:val="DefaultParagraphFont"/>
  </w:style>
  <w:style w:type="character" w:customStyle="1" w:styleId="cat-ExternalSystemDefinedgrp-36rplc-17">
    <w:name w:val="cat-ExternalSystemDefined grp-36 rplc-17"/>
    <w:basedOn w:val="DefaultParagraphFont"/>
  </w:style>
  <w:style w:type="character" w:customStyle="1" w:styleId="cat-ExternalSystemDefinedgrp-35rplc-18">
    <w:name w:val="cat-ExternalSystemDefined grp-35 rplc-18"/>
    <w:basedOn w:val="DefaultParagraphFont"/>
  </w:style>
  <w:style w:type="character" w:customStyle="1" w:styleId="cat-UserDefinedgrp-42rplc-23">
    <w:name w:val="cat-UserDefined grp-42 rplc-23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UserDefinedgrp-43rplc-26">
    <w:name w:val="cat-UserDefined grp-43 rplc-26"/>
    <w:basedOn w:val="DefaultParagraphFont"/>
  </w:style>
  <w:style w:type="character" w:customStyle="1" w:styleId="cat-UserDefinedgrp-43rplc-31">
    <w:name w:val="cat-UserDefined grp-4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